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0EB1" w14:textId="77777777" w:rsidR="00841B9E" w:rsidRPr="009E5BA8" w:rsidRDefault="00841B9E" w:rsidP="008744C0">
      <w:pPr>
        <w:spacing w:after="0" w:line="240" w:lineRule="auto"/>
        <w:jc w:val="both"/>
        <w:rPr>
          <w:rFonts w:ascii="Aptos" w:hAnsi="Aptos"/>
          <w:sz w:val="24"/>
          <w:szCs w:val="24"/>
          <w:highlight w:val="yellow"/>
        </w:rPr>
      </w:pPr>
      <w:r w:rsidRPr="009E5BA8">
        <w:rPr>
          <w:rFonts w:ascii="Aptos" w:hAnsi="Aptos"/>
          <w:sz w:val="24"/>
          <w:szCs w:val="24"/>
          <w:highlight w:val="yellow"/>
        </w:rPr>
        <w:t>[Your Name]</w:t>
      </w:r>
    </w:p>
    <w:p w14:paraId="36A37B76" w14:textId="77777777" w:rsidR="00841B9E" w:rsidRPr="009E5BA8" w:rsidRDefault="00841B9E" w:rsidP="008744C0">
      <w:pPr>
        <w:spacing w:after="0" w:line="240" w:lineRule="auto"/>
        <w:jc w:val="both"/>
        <w:rPr>
          <w:rFonts w:ascii="Aptos" w:hAnsi="Aptos"/>
          <w:sz w:val="24"/>
          <w:szCs w:val="24"/>
          <w:highlight w:val="yellow"/>
        </w:rPr>
      </w:pPr>
      <w:r w:rsidRPr="009E5BA8">
        <w:rPr>
          <w:rFonts w:ascii="Aptos" w:hAnsi="Aptos"/>
          <w:sz w:val="24"/>
          <w:szCs w:val="24"/>
          <w:highlight w:val="yellow"/>
        </w:rPr>
        <w:t>[Your Address]</w:t>
      </w:r>
    </w:p>
    <w:p w14:paraId="38C42B92" w14:textId="77777777" w:rsidR="00841B9E" w:rsidRPr="009E5BA8" w:rsidRDefault="00841B9E" w:rsidP="008744C0">
      <w:pPr>
        <w:spacing w:after="0" w:line="240" w:lineRule="auto"/>
        <w:jc w:val="both"/>
        <w:rPr>
          <w:rFonts w:ascii="Aptos" w:hAnsi="Aptos"/>
          <w:sz w:val="24"/>
          <w:szCs w:val="24"/>
          <w:highlight w:val="yellow"/>
        </w:rPr>
      </w:pPr>
      <w:r w:rsidRPr="009E5BA8">
        <w:rPr>
          <w:rFonts w:ascii="Aptos" w:hAnsi="Aptos"/>
          <w:sz w:val="24"/>
          <w:szCs w:val="24"/>
          <w:highlight w:val="yellow"/>
        </w:rPr>
        <w:t>[City, State, Postcode]</w:t>
      </w:r>
    </w:p>
    <w:p w14:paraId="58C84160" w14:textId="77777777" w:rsidR="00841B9E" w:rsidRPr="009E5BA8" w:rsidRDefault="00841B9E" w:rsidP="008744C0">
      <w:pPr>
        <w:spacing w:after="0" w:line="240" w:lineRule="auto"/>
        <w:jc w:val="both"/>
        <w:rPr>
          <w:rFonts w:ascii="Aptos" w:hAnsi="Aptos"/>
          <w:sz w:val="24"/>
          <w:szCs w:val="24"/>
          <w:highlight w:val="yellow"/>
        </w:rPr>
      </w:pPr>
      <w:r w:rsidRPr="009E5BA8">
        <w:rPr>
          <w:rFonts w:ascii="Aptos" w:hAnsi="Aptos"/>
          <w:sz w:val="24"/>
          <w:szCs w:val="24"/>
          <w:highlight w:val="yellow"/>
        </w:rPr>
        <w:t>[Email Address]</w:t>
      </w:r>
    </w:p>
    <w:p w14:paraId="1580E8B4" w14:textId="77777777" w:rsidR="00841B9E" w:rsidRPr="009E5BA8" w:rsidRDefault="00841B9E" w:rsidP="008744C0">
      <w:pPr>
        <w:spacing w:after="0" w:line="240" w:lineRule="auto"/>
        <w:jc w:val="both"/>
        <w:rPr>
          <w:rFonts w:ascii="Aptos" w:hAnsi="Aptos"/>
          <w:sz w:val="24"/>
          <w:szCs w:val="24"/>
          <w:highlight w:val="yellow"/>
        </w:rPr>
      </w:pPr>
      <w:r w:rsidRPr="009E5BA8">
        <w:rPr>
          <w:rFonts w:ascii="Aptos" w:hAnsi="Aptos"/>
          <w:sz w:val="24"/>
          <w:szCs w:val="24"/>
          <w:highlight w:val="yellow"/>
        </w:rPr>
        <w:t>[Phone Number]</w:t>
      </w:r>
    </w:p>
    <w:p w14:paraId="0D6BF94A" w14:textId="77777777" w:rsidR="00841B9E" w:rsidRPr="009E5BA8" w:rsidRDefault="00841B9E" w:rsidP="008744C0">
      <w:pPr>
        <w:spacing w:after="0" w:line="240" w:lineRule="auto"/>
        <w:jc w:val="both"/>
        <w:rPr>
          <w:rFonts w:ascii="Aptos" w:hAnsi="Aptos"/>
          <w:sz w:val="24"/>
          <w:szCs w:val="24"/>
          <w:highlight w:val="yellow"/>
        </w:rPr>
      </w:pPr>
    </w:p>
    <w:p w14:paraId="024752B2" w14:textId="77777777" w:rsidR="00841B9E" w:rsidRPr="00012A6E" w:rsidRDefault="00841B9E" w:rsidP="008744C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9E5BA8">
        <w:rPr>
          <w:rFonts w:ascii="Aptos" w:hAnsi="Aptos"/>
          <w:sz w:val="24"/>
          <w:szCs w:val="24"/>
          <w:highlight w:val="yellow"/>
        </w:rPr>
        <w:t>[Date]</w:t>
      </w:r>
    </w:p>
    <w:p w14:paraId="053C1CBB" w14:textId="77777777" w:rsidR="00841B9E" w:rsidRPr="00012A6E" w:rsidRDefault="00841B9E" w:rsidP="008744C0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6E26EFE6" w14:textId="77777777" w:rsidR="00841B9E" w:rsidRPr="00012A6E" w:rsidRDefault="00841B9E" w:rsidP="005115BC">
      <w:pPr>
        <w:spacing w:after="0" w:line="240" w:lineRule="auto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The Commissioner</w:t>
      </w:r>
    </w:p>
    <w:p w14:paraId="66CE43B4" w14:textId="77777777" w:rsidR="00841B9E" w:rsidRPr="00012A6E" w:rsidRDefault="00841B9E" w:rsidP="005115BC">
      <w:pPr>
        <w:spacing w:after="0" w:line="240" w:lineRule="auto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Australian Law Reform Commission</w:t>
      </w:r>
    </w:p>
    <w:p w14:paraId="601A9627" w14:textId="428DDB13" w:rsidR="00841B9E" w:rsidRPr="00012A6E" w:rsidRDefault="005115BC" w:rsidP="005115BC">
      <w:pPr>
        <w:spacing w:after="0" w:line="240" w:lineRule="auto"/>
        <w:rPr>
          <w:rFonts w:ascii="Aptos" w:hAnsi="Aptos"/>
          <w:sz w:val="24"/>
          <w:szCs w:val="24"/>
        </w:rPr>
      </w:pPr>
      <w:r w:rsidRPr="005115BC">
        <w:rPr>
          <w:rFonts w:ascii="Aptos" w:hAnsi="Aptos"/>
          <w:sz w:val="24"/>
          <w:szCs w:val="24"/>
        </w:rPr>
        <w:t>PO Box 209  </w:t>
      </w:r>
      <w:r w:rsidRPr="005115BC">
        <w:rPr>
          <w:rFonts w:ascii="Aptos" w:hAnsi="Aptos"/>
          <w:sz w:val="24"/>
          <w:szCs w:val="24"/>
        </w:rPr>
        <w:br/>
        <w:t>Flinders Lane  </w:t>
      </w:r>
      <w:r w:rsidRPr="005115BC">
        <w:rPr>
          <w:rFonts w:ascii="Aptos" w:hAnsi="Aptos"/>
          <w:sz w:val="24"/>
          <w:szCs w:val="24"/>
        </w:rPr>
        <w:br/>
        <w:t>Victoria 8009</w:t>
      </w:r>
    </w:p>
    <w:p w14:paraId="76FF467C" w14:textId="149FE9F0" w:rsidR="00841B9E" w:rsidRDefault="00841B9E" w:rsidP="008744C0">
      <w:pPr>
        <w:spacing w:after="0" w:line="240" w:lineRule="auto"/>
        <w:jc w:val="both"/>
        <w:rPr>
          <w:rFonts w:ascii="Aptos" w:hAnsi="Aptos"/>
          <w:color w:val="000000" w:themeColor="text1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Email:</w:t>
      </w:r>
      <w:r w:rsidRPr="00A04073">
        <w:rPr>
          <w:rFonts w:ascii="Aptos" w:hAnsi="Aptos"/>
          <w:color w:val="000000" w:themeColor="text1"/>
          <w:sz w:val="24"/>
          <w:szCs w:val="24"/>
        </w:rPr>
        <w:t xml:space="preserve"> </w:t>
      </w:r>
      <w:hyperlink r:id="rId6" w:history="1">
        <w:r w:rsidR="00A04073" w:rsidRPr="00A04073">
          <w:rPr>
            <w:rStyle w:val="Hyperlink"/>
            <w:rFonts w:ascii="Aptos" w:hAnsi="Aptos"/>
            <w:color w:val="000000" w:themeColor="text1"/>
            <w:sz w:val="24"/>
            <w:szCs w:val="24"/>
          </w:rPr>
          <w:t>surrogacy@alrc.gov.au</w:t>
        </w:r>
      </w:hyperlink>
      <w:r w:rsidRPr="00A04073">
        <w:rPr>
          <w:rFonts w:ascii="Aptos" w:hAnsi="Aptos"/>
          <w:color w:val="000000" w:themeColor="text1"/>
          <w:sz w:val="24"/>
          <w:szCs w:val="24"/>
        </w:rPr>
        <w:t xml:space="preserve"> </w:t>
      </w:r>
      <w:r w:rsidR="00373429" w:rsidRPr="00A04073">
        <w:rPr>
          <w:rFonts w:ascii="Aptos" w:hAnsi="Aptos"/>
          <w:color w:val="000000" w:themeColor="text1"/>
          <w:sz w:val="24"/>
          <w:szCs w:val="24"/>
        </w:rPr>
        <w:t xml:space="preserve"> </w:t>
      </w:r>
    </w:p>
    <w:p w14:paraId="44AA43DC" w14:textId="77777777" w:rsidR="00F4697B" w:rsidRDefault="00F4697B" w:rsidP="008744C0">
      <w:pPr>
        <w:spacing w:after="0" w:line="240" w:lineRule="auto"/>
        <w:jc w:val="both"/>
        <w:rPr>
          <w:rFonts w:ascii="Aptos" w:hAnsi="Aptos"/>
          <w:color w:val="000000" w:themeColor="text1"/>
          <w:sz w:val="24"/>
          <w:szCs w:val="24"/>
        </w:rPr>
      </w:pPr>
    </w:p>
    <w:p w14:paraId="6A778C61" w14:textId="6C89D2DC" w:rsidR="005115BC" w:rsidRPr="00012A6E" w:rsidRDefault="005115BC" w:rsidP="008744C0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F4697B">
        <w:rPr>
          <w:rFonts w:ascii="Aptos" w:hAnsi="Aptos"/>
          <w:color w:val="000000" w:themeColor="text1"/>
          <w:sz w:val="24"/>
          <w:szCs w:val="24"/>
          <w:highlight w:val="yellow"/>
        </w:rPr>
        <w:t xml:space="preserve">[You can also </w:t>
      </w:r>
      <w:r w:rsidR="00F4697B" w:rsidRPr="00F4697B">
        <w:rPr>
          <w:rFonts w:ascii="Aptos" w:hAnsi="Aptos"/>
          <w:color w:val="000000" w:themeColor="text1"/>
          <w:sz w:val="24"/>
          <w:szCs w:val="24"/>
          <w:highlight w:val="yellow"/>
        </w:rPr>
        <w:t xml:space="preserve">make a submission at </w:t>
      </w:r>
      <w:hyperlink r:id="rId7" w:history="1">
        <w:r w:rsidR="00F4697B" w:rsidRPr="00AE6643">
          <w:rPr>
            <w:rStyle w:val="Hyperlink"/>
            <w:rFonts w:ascii="Aptos" w:hAnsi="Aptos"/>
            <w:sz w:val="24"/>
            <w:szCs w:val="24"/>
            <w:highlight w:val="yellow"/>
          </w:rPr>
          <w:t>www.alrc.gov.au/inquiry/review-of-surrogacy-laws/make-a-submission/</w:t>
        </w:r>
      </w:hyperlink>
      <w:r w:rsidR="00F4697B" w:rsidRPr="00F4697B">
        <w:rPr>
          <w:rFonts w:ascii="Aptos" w:hAnsi="Aptos"/>
          <w:color w:val="000000" w:themeColor="text1"/>
          <w:sz w:val="24"/>
          <w:szCs w:val="24"/>
          <w:highlight w:val="yellow"/>
        </w:rPr>
        <w:t>]</w:t>
      </w:r>
      <w:r w:rsidR="00F4697B">
        <w:rPr>
          <w:rFonts w:ascii="Aptos" w:hAnsi="Aptos"/>
          <w:color w:val="000000" w:themeColor="text1"/>
          <w:sz w:val="24"/>
          <w:szCs w:val="24"/>
        </w:rPr>
        <w:t xml:space="preserve">  </w:t>
      </w:r>
      <w:r>
        <w:rPr>
          <w:rFonts w:ascii="Aptos" w:hAnsi="Aptos"/>
          <w:color w:val="000000" w:themeColor="text1"/>
          <w:sz w:val="24"/>
          <w:szCs w:val="24"/>
        </w:rPr>
        <w:t xml:space="preserve"> </w:t>
      </w:r>
    </w:p>
    <w:p w14:paraId="3A3FE79A" w14:textId="77777777" w:rsidR="00841B9E" w:rsidRPr="00012A6E" w:rsidRDefault="00841B9E" w:rsidP="008744C0">
      <w:pPr>
        <w:spacing w:before="120" w:after="120" w:line="240" w:lineRule="auto"/>
        <w:jc w:val="both"/>
        <w:rPr>
          <w:rFonts w:ascii="Aptos" w:hAnsi="Aptos"/>
          <w:sz w:val="24"/>
          <w:szCs w:val="24"/>
        </w:rPr>
      </w:pPr>
    </w:p>
    <w:p w14:paraId="40A4CFCB" w14:textId="77777777" w:rsidR="00841B9E" w:rsidRPr="00012A6E" w:rsidRDefault="00841B9E" w:rsidP="005A637A">
      <w:pPr>
        <w:spacing w:before="240" w:after="120" w:line="240" w:lineRule="auto"/>
        <w:jc w:val="both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Dear Commissioner,</w:t>
      </w:r>
    </w:p>
    <w:p w14:paraId="0DC47837" w14:textId="3A9A18DA" w:rsidR="00841B9E" w:rsidRPr="00012A6E" w:rsidRDefault="005A637A" w:rsidP="005A637A">
      <w:pPr>
        <w:pStyle w:val="Heading1"/>
        <w:spacing w:before="240" w:after="120" w:line="240" w:lineRule="auto"/>
        <w:jc w:val="both"/>
        <w:rPr>
          <w:rFonts w:ascii="Aptos" w:hAnsi="Aptos"/>
          <w:color w:val="auto"/>
          <w:sz w:val="24"/>
          <w:szCs w:val="24"/>
        </w:rPr>
      </w:pPr>
      <w:r w:rsidRPr="00012A6E">
        <w:rPr>
          <w:rFonts w:ascii="Aptos" w:hAnsi="Aptos"/>
          <w:color w:val="auto"/>
          <w:sz w:val="24"/>
          <w:szCs w:val="24"/>
        </w:rPr>
        <w:t>SUBMISSION TO THE AUSTRALIAN LAW REFORM COMMISSION – REVIEW OF AUSTRALIA’S SURROGACY LAWS</w:t>
      </w:r>
    </w:p>
    <w:p w14:paraId="70A7E731" w14:textId="77777777" w:rsidR="00841B9E" w:rsidRDefault="00841B9E" w:rsidP="005A637A">
      <w:pPr>
        <w:spacing w:before="240" w:after="120" w:line="240" w:lineRule="auto"/>
        <w:jc w:val="both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 xml:space="preserve">I am making this submission to contribute to the Australian Law Reform Commission’s review of Australia’s surrogacy laws. I am a </w:t>
      </w:r>
      <w:r w:rsidRPr="009E5BA8">
        <w:rPr>
          <w:rFonts w:ascii="Aptos" w:hAnsi="Aptos"/>
          <w:sz w:val="24"/>
          <w:szCs w:val="24"/>
          <w:highlight w:val="yellow"/>
        </w:rPr>
        <w:t>[choose: intended parent / surrogate / community member / professional involved in surrogacy], and I have [briefly describe your experience or interest in surrogacy]</w:t>
      </w:r>
      <w:r w:rsidRPr="00012A6E">
        <w:rPr>
          <w:rFonts w:ascii="Aptos" w:hAnsi="Aptos"/>
          <w:sz w:val="24"/>
          <w:szCs w:val="24"/>
        </w:rPr>
        <w:t>.</w:t>
      </w:r>
    </w:p>
    <w:p w14:paraId="0BE5BE9C" w14:textId="0FA6EC39" w:rsidR="00352D76" w:rsidRDefault="00352D76" w:rsidP="005A637A">
      <w:pPr>
        <w:spacing w:before="240" w:after="12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I have read the </w:t>
      </w:r>
      <w:r w:rsidR="00857F97">
        <w:rPr>
          <w:rFonts w:ascii="Aptos" w:hAnsi="Aptos"/>
          <w:sz w:val="24"/>
          <w:szCs w:val="24"/>
        </w:rPr>
        <w:t xml:space="preserve">Issues Paper and have responded to the questions posed in the paper below. </w:t>
      </w:r>
      <w:r w:rsidR="00190F62" w:rsidRPr="00190F62">
        <w:rPr>
          <w:rFonts w:ascii="Aptos" w:hAnsi="Aptos"/>
          <w:sz w:val="24"/>
          <w:szCs w:val="24"/>
          <w:highlight w:val="yellow"/>
        </w:rPr>
        <w:t>[</w:t>
      </w:r>
      <w:r w:rsidR="000E69D0">
        <w:rPr>
          <w:rFonts w:ascii="Aptos" w:hAnsi="Aptos"/>
          <w:sz w:val="24"/>
          <w:szCs w:val="24"/>
          <w:highlight w:val="yellow"/>
        </w:rPr>
        <w:t>delete</w:t>
      </w:r>
      <w:r w:rsidR="00190F62" w:rsidRPr="00190F62">
        <w:rPr>
          <w:rFonts w:ascii="Aptos" w:hAnsi="Aptos"/>
          <w:sz w:val="24"/>
          <w:szCs w:val="24"/>
          <w:highlight w:val="yellow"/>
        </w:rPr>
        <w:t xml:space="preserve"> any question you do not wish to answer].</w:t>
      </w:r>
    </w:p>
    <w:p w14:paraId="04FE6E32" w14:textId="065889EA" w:rsidR="00857F97" w:rsidRPr="00774E46" w:rsidRDefault="00857F97" w:rsidP="005A637A">
      <w:pPr>
        <w:spacing w:before="240" w:after="12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I seek that my submission be </w:t>
      </w:r>
      <w:r w:rsidRPr="009E5BA8">
        <w:rPr>
          <w:rFonts w:ascii="Aptos" w:hAnsi="Aptos"/>
          <w:sz w:val="24"/>
          <w:szCs w:val="24"/>
          <w:highlight w:val="yellow"/>
        </w:rPr>
        <w:t xml:space="preserve">[choose: </w:t>
      </w:r>
      <w:r w:rsidR="000F22D2" w:rsidRPr="009E5BA8">
        <w:rPr>
          <w:rFonts w:ascii="Aptos" w:hAnsi="Aptos"/>
          <w:sz w:val="24"/>
          <w:szCs w:val="24"/>
          <w:highlight w:val="yellow"/>
        </w:rPr>
        <w:t>published but de-identified</w:t>
      </w:r>
      <w:r w:rsidR="003A43CA" w:rsidRPr="009E5BA8">
        <w:rPr>
          <w:rFonts w:ascii="Aptos" w:hAnsi="Aptos"/>
          <w:sz w:val="24"/>
          <w:szCs w:val="24"/>
          <w:highlight w:val="yellow"/>
        </w:rPr>
        <w:t xml:space="preserve"> / remain con</w:t>
      </w:r>
      <w:r w:rsidR="003A43CA" w:rsidRPr="00774E46">
        <w:rPr>
          <w:rFonts w:ascii="Aptos" w:hAnsi="Aptos"/>
          <w:sz w:val="24"/>
          <w:szCs w:val="24"/>
          <w:highlight w:val="yellow"/>
        </w:rPr>
        <w:t>fidential</w:t>
      </w:r>
      <w:r w:rsidR="000F22D2" w:rsidRPr="00774E46">
        <w:rPr>
          <w:rFonts w:ascii="Aptos" w:hAnsi="Aptos"/>
          <w:sz w:val="24"/>
          <w:szCs w:val="24"/>
          <w:highlight w:val="yellow"/>
        </w:rPr>
        <w:t xml:space="preserve"> and not published</w:t>
      </w:r>
      <w:r w:rsidR="003A43CA" w:rsidRPr="00774E46">
        <w:rPr>
          <w:rFonts w:ascii="Aptos" w:hAnsi="Aptos"/>
          <w:sz w:val="24"/>
          <w:szCs w:val="24"/>
          <w:highlight w:val="yellow"/>
        </w:rPr>
        <w:t>]</w:t>
      </w:r>
      <w:r w:rsidR="003A43CA" w:rsidRPr="00774E46">
        <w:rPr>
          <w:rFonts w:ascii="Aptos" w:hAnsi="Aptos"/>
          <w:sz w:val="24"/>
          <w:szCs w:val="24"/>
        </w:rPr>
        <w:t>.</w:t>
      </w:r>
    </w:p>
    <w:p w14:paraId="30442EAA" w14:textId="77777777" w:rsidR="00841B9E" w:rsidRPr="00774E46" w:rsidRDefault="00841B9E" w:rsidP="008744C0">
      <w:pPr>
        <w:pStyle w:val="Heading1"/>
        <w:spacing w:before="120" w:after="120" w:line="240" w:lineRule="auto"/>
        <w:jc w:val="both"/>
        <w:rPr>
          <w:rFonts w:ascii="Aptos" w:hAnsi="Aptos"/>
          <w:color w:val="auto"/>
          <w:sz w:val="24"/>
          <w:szCs w:val="24"/>
        </w:rPr>
      </w:pPr>
    </w:p>
    <w:p w14:paraId="3F5C08C9" w14:textId="7FB096EA" w:rsidR="00684332" w:rsidRPr="00774E46" w:rsidRDefault="00774E46" w:rsidP="00684332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  <w:highlight w:val="yellow"/>
        </w:rPr>
        <w:t>[</w:t>
      </w:r>
      <w:r w:rsidR="00684332" w:rsidRPr="00774E46">
        <w:rPr>
          <w:rFonts w:ascii="Aptos" w:hAnsi="Aptos"/>
          <w:sz w:val="24"/>
          <w:szCs w:val="24"/>
          <w:highlight w:val="yellow"/>
        </w:rPr>
        <w:t xml:space="preserve">Note that the Issues Paper contains further detail for each question. You should read the Issues Paper alongside </w:t>
      </w:r>
      <w:r w:rsidRPr="00774E46">
        <w:rPr>
          <w:rFonts w:ascii="Aptos" w:hAnsi="Aptos"/>
          <w:sz w:val="24"/>
          <w:szCs w:val="24"/>
          <w:highlight w:val="yellow"/>
        </w:rPr>
        <w:t>the questions.</w:t>
      </w:r>
      <w:r>
        <w:rPr>
          <w:rFonts w:ascii="Aptos" w:hAnsi="Aptos"/>
          <w:sz w:val="24"/>
          <w:szCs w:val="24"/>
        </w:rPr>
        <w:t>]</w:t>
      </w:r>
    </w:p>
    <w:p w14:paraId="69AE210F" w14:textId="76369626" w:rsidR="00610794" w:rsidRPr="00774E46" w:rsidRDefault="008B5793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774E46">
        <w:rPr>
          <w:rFonts w:ascii="Aptos" w:hAnsi="Aptos"/>
          <w:sz w:val="24"/>
          <w:szCs w:val="24"/>
        </w:rPr>
        <w:t>If you or someone close to you has had personal experience of surrogacy, please describe:</w:t>
      </w:r>
    </w:p>
    <w:p w14:paraId="664E9A5B" w14:textId="088743EC" w:rsidR="001648D3" w:rsidRPr="00774E46" w:rsidRDefault="008B5793" w:rsidP="00765F7A">
      <w:pPr>
        <w:pStyle w:val="ListNumber"/>
        <w:numPr>
          <w:ilvl w:val="0"/>
          <w:numId w:val="11"/>
        </w:numPr>
        <w:spacing w:before="120" w:after="120" w:line="240" w:lineRule="auto"/>
        <w:ind w:left="1225" w:hanging="357"/>
        <w:jc w:val="both"/>
        <w:rPr>
          <w:rFonts w:ascii="Aptos" w:hAnsi="Aptos"/>
          <w:sz w:val="24"/>
          <w:szCs w:val="24"/>
        </w:rPr>
      </w:pPr>
      <w:r w:rsidRPr="00774E46">
        <w:rPr>
          <w:rFonts w:ascii="Aptos" w:hAnsi="Aptos"/>
          <w:sz w:val="24"/>
          <w:szCs w:val="24"/>
        </w:rPr>
        <w:t>What parts of your experience were positive?</w:t>
      </w:r>
    </w:p>
    <w:p w14:paraId="17E49708" w14:textId="77777777" w:rsidR="001648D3" w:rsidRPr="00774E46" w:rsidRDefault="008B5793" w:rsidP="00765F7A">
      <w:pPr>
        <w:pStyle w:val="ListNumber"/>
        <w:numPr>
          <w:ilvl w:val="0"/>
          <w:numId w:val="11"/>
        </w:numPr>
        <w:spacing w:before="120" w:after="120" w:line="240" w:lineRule="auto"/>
        <w:ind w:left="1225" w:hanging="357"/>
        <w:jc w:val="both"/>
        <w:rPr>
          <w:rFonts w:ascii="Aptos" w:hAnsi="Aptos"/>
          <w:sz w:val="24"/>
          <w:szCs w:val="24"/>
        </w:rPr>
      </w:pPr>
      <w:r w:rsidRPr="00774E46">
        <w:rPr>
          <w:rFonts w:ascii="Aptos" w:hAnsi="Aptos"/>
          <w:sz w:val="24"/>
          <w:szCs w:val="24"/>
        </w:rPr>
        <w:t>What parts of your experience were negative?</w:t>
      </w:r>
    </w:p>
    <w:p w14:paraId="08F8BEEE" w14:textId="3E427DE5" w:rsidR="00D33D3A" w:rsidRPr="00012A6E" w:rsidRDefault="008B5793" w:rsidP="00765F7A">
      <w:pPr>
        <w:pStyle w:val="ListNumber"/>
        <w:numPr>
          <w:ilvl w:val="0"/>
          <w:numId w:val="11"/>
        </w:numPr>
        <w:spacing w:before="120" w:after="120" w:line="240" w:lineRule="auto"/>
        <w:ind w:left="1225" w:hanging="357"/>
        <w:jc w:val="both"/>
        <w:rPr>
          <w:rFonts w:ascii="Aptos" w:hAnsi="Aptos"/>
          <w:sz w:val="24"/>
          <w:szCs w:val="24"/>
        </w:rPr>
      </w:pPr>
      <w:r w:rsidRPr="00774E46">
        <w:rPr>
          <w:rFonts w:ascii="Aptos" w:hAnsi="Aptos"/>
          <w:sz w:val="24"/>
          <w:szCs w:val="24"/>
        </w:rPr>
        <w:t>What could be im</w:t>
      </w:r>
      <w:r w:rsidRPr="00012A6E">
        <w:rPr>
          <w:rFonts w:ascii="Aptos" w:hAnsi="Aptos"/>
          <w:sz w:val="24"/>
          <w:szCs w:val="24"/>
        </w:rPr>
        <w:t>proved and how?</w:t>
      </w:r>
    </w:p>
    <w:p w14:paraId="44736386" w14:textId="77777777" w:rsidR="00EF0776" w:rsidRDefault="00EF0776" w:rsidP="00EF0776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2773B5F6" w14:textId="77777777" w:rsidR="00EF0776" w:rsidRDefault="00EF0776" w:rsidP="00EF0776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49C17180" w14:textId="11E62057" w:rsidR="00D33D3A" w:rsidRPr="00012A6E" w:rsidRDefault="008B5793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What reform principles should guide this Inquiry?</w:t>
      </w:r>
    </w:p>
    <w:p w14:paraId="4C1F1993" w14:textId="77777777" w:rsidR="00EF0776" w:rsidRDefault="00EF0776" w:rsidP="00EF0776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0799BC95" w14:textId="77777777" w:rsidR="00EF0776" w:rsidRDefault="00EF0776" w:rsidP="00EF0776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1D2C0874" w14:textId="60250766" w:rsidR="00D33D3A" w:rsidRDefault="008B5793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What do you think are the key human rights issues raised by domestic and/or international surrogacy arrangements and how should these be addressed?</w:t>
      </w:r>
    </w:p>
    <w:p w14:paraId="0BAECBBC" w14:textId="77777777" w:rsidR="00765F7A" w:rsidRDefault="00765F7A" w:rsidP="00765F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1C0BB2DA" w14:textId="77777777" w:rsidR="00765F7A" w:rsidRPr="00012A6E" w:rsidRDefault="00765F7A" w:rsidP="00765F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3D4D1286" w14:textId="3183A8F1" w:rsidR="00D33D3A" w:rsidRDefault="008B5793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What information about the circumstances of their birth do you think children born through surrogacy should have access to? How should this be provided / facilitated?</w:t>
      </w:r>
    </w:p>
    <w:p w14:paraId="55E241EB" w14:textId="77777777" w:rsidR="00765F7A" w:rsidRDefault="00765F7A" w:rsidP="00765F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16567499" w14:textId="77777777" w:rsidR="00190F62" w:rsidRPr="00012A6E" w:rsidRDefault="00190F62" w:rsidP="00765F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50CC63FD" w14:textId="3091082E" w:rsidR="00D33D3A" w:rsidRPr="00012A6E" w:rsidRDefault="008B5793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What do you think are the main barriers that prevent people from entering into surrogacy arrangements in Australia, and how could these be overcome?</w:t>
      </w:r>
    </w:p>
    <w:p w14:paraId="1673B6A1" w14:textId="77777777" w:rsidR="00765F7A" w:rsidRDefault="00765F7A" w:rsidP="00765F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2B06F224" w14:textId="77777777" w:rsidR="00190F62" w:rsidRDefault="00190F62" w:rsidP="00765F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4C24BB6C" w14:textId="6407B33A" w:rsidR="00D33D3A" w:rsidRPr="00012A6E" w:rsidRDefault="008B5793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Should there be eligibility criteria for surrogacy? If so, what should those requirements be?</w:t>
      </w:r>
    </w:p>
    <w:p w14:paraId="2EEC2EC9" w14:textId="77777777" w:rsidR="00190F62" w:rsidRDefault="00190F62" w:rsidP="00190F62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1CDAB447" w14:textId="77777777" w:rsidR="00190F62" w:rsidRDefault="00190F62" w:rsidP="00190F62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38370842" w14:textId="5EF317FD" w:rsidR="00D33D3A" w:rsidRPr="00012A6E" w:rsidRDefault="008B5793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Are there any current requirements which should be changed or removed?</w:t>
      </w:r>
    </w:p>
    <w:p w14:paraId="6008F639" w14:textId="77777777" w:rsidR="00190F62" w:rsidRDefault="00190F62" w:rsidP="00190F62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7E58002C" w14:textId="77777777" w:rsidR="00AA553C" w:rsidRDefault="00AA553C" w:rsidP="00190F62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3244A6A4" w14:textId="35CBA1BF" w:rsidR="00D33D3A" w:rsidRDefault="008B5793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Are there any requirements for a valid surrogacy agreement you think should be added, removed or changed?</w:t>
      </w:r>
    </w:p>
    <w:p w14:paraId="31DB3B54" w14:textId="77777777" w:rsidR="00190F62" w:rsidRDefault="00190F62" w:rsidP="00190F62">
      <w:pPr>
        <w:pStyle w:val="ListParagraph"/>
        <w:rPr>
          <w:rFonts w:ascii="Aptos" w:hAnsi="Aptos"/>
          <w:sz w:val="24"/>
          <w:szCs w:val="24"/>
        </w:rPr>
      </w:pPr>
    </w:p>
    <w:p w14:paraId="57F6CB1F" w14:textId="77777777" w:rsidR="00190F62" w:rsidRPr="00012A6E" w:rsidRDefault="00190F62" w:rsidP="00190F62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0EB9B32E" w14:textId="4C022071" w:rsidR="00D33D3A" w:rsidRPr="00012A6E" w:rsidRDefault="008B5793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Should surrogacy agreements be enforceable?</w:t>
      </w:r>
    </w:p>
    <w:p w14:paraId="3F0A3355" w14:textId="77777777" w:rsidR="00190F62" w:rsidRDefault="00190F62" w:rsidP="00190F62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554F5745" w14:textId="77777777" w:rsidR="00190F62" w:rsidRDefault="00190F62" w:rsidP="00190F62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051B97C6" w14:textId="05602A9C" w:rsidR="00D33D3A" w:rsidRPr="00012A6E" w:rsidRDefault="008B5793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What process requirements should be in place for surrogacy arrangements?</w:t>
      </w:r>
    </w:p>
    <w:p w14:paraId="5E337311" w14:textId="77777777" w:rsidR="00190F62" w:rsidRDefault="00190F62" w:rsidP="00190F62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7CEF8C41" w14:textId="77777777" w:rsidR="00190F62" w:rsidRDefault="00190F62" w:rsidP="00190F62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0E9A32EA" w14:textId="5FD3DF89" w:rsidR="00D33D3A" w:rsidRPr="00012A6E" w:rsidRDefault="008B5793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What are the gaps in professional services for surrogacy in Australia?</w:t>
      </w:r>
    </w:p>
    <w:p w14:paraId="368C5417" w14:textId="77777777" w:rsidR="00190F62" w:rsidRDefault="00190F62" w:rsidP="00190F62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75268395" w14:textId="77777777" w:rsidR="00190F62" w:rsidRDefault="00190F62" w:rsidP="00190F62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4CA00663" w14:textId="4082CE06" w:rsidR="00D33D3A" w:rsidRPr="00012A6E" w:rsidRDefault="008B5793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What is the best way for professional services for surrogacy to operate?</w:t>
      </w:r>
    </w:p>
    <w:p w14:paraId="2587F785" w14:textId="77777777" w:rsidR="006D5B7A" w:rsidRDefault="006D5B7A" w:rsidP="006D5B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183A6585" w14:textId="77777777" w:rsidR="009F2E1D" w:rsidRDefault="009F2E1D" w:rsidP="006D5B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3221D377" w14:textId="315F0678" w:rsidR="00D33D3A" w:rsidRPr="00012A6E" w:rsidRDefault="008B5793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How should surrogacy advertising be regulated?</w:t>
      </w:r>
    </w:p>
    <w:p w14:paraId="753D6D68" w14:textId="77777777" w:rsidR="006D5B7A" w:rsidRDefault="006D5B7A" w:rsidP="006D5B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6D40C176" w14:textId="77777777" w:rsidR="006D5B7A" w:rsidRDefault="006D5B7A" w:rsidP="006D5B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56BA4B5B" w14:textId="509B34AD" w:rsidR="00D33D3A" w:rsidRPr="00012A6E" w:rsidRDefault="008B5793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012A6E">
        <w:rPr>
          <w:rFonts w:ascii="Aptos" w:hAnsi="Aptos"/>
          <w:sz w:val="24"/>
          <w:szCs w:val="24"/>
        </w:rPr>
        <w:t>What entitlements, if any, should be available to surrogates and intended parents?</w:t>
      </w:r>
    </w:p>
    <w:p w14:paraId="40590C57" w14:textId="77777777" w:rsidR="006D5B7A" w:rsidRDefault="006D5B7A" w:rsidP="006D5B7A">
      <w:pPr>
        <w:pStyle w:val="ListNumber"/>
        <w:numPr>
          <w:ilvl w:val="0"/>
          <w:numId w:val="0"/>
        </w:numPr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</w:p>
    <w:p w14:paraId="333B4DE8" w14:textId="77777777" w:rsidR="006D5B7A" w:rsidRDefault="006D5B7A" w:rsidP="006D5B7A">
      <w:pPr>
        <w:pStyle w:val="ListParagraph"/>
        <w:rPr>
          <w:rFonts w:ascii="Aptos" w:hAnsi="Aptos"/>
          <w:sz w:val="24"/>
          <w:szCs w:val="24"/>
        </w:rPr>
      </w:pPr>
    </w:p>
    <w:p w14:paraId="43E9B4B4" w14:textId="5DB5C0FA" w:rsidR="00D33D3A" w:rsidRPr="00012A6E" w:rsidRDefault="00EC53F5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EC53F5">
        <w:rPr>
          <w:rFonts w:ascii="Aptos" w:hAnsi="Aptos"/>
          <w:sz w:val="24"/>
          <w:szCs w:val="24"/>
          <w:lang w:val="en-AU"/>
        </w:rPr>
        <w:t>How could the process for reimbursing surrogates for reasonable expenses be improved</w:t>
      </w:r>
      <w:r w:rsidR="008B5793" w:rsidRPr="00012A6E">
        <w:rPr>
          <w:rFonts w:ascii="Aptos" w:hAnsi="Aptos"/>
          <w:sz w:val="24"/>
          <w:szCs w:val="24"/>
        </w:rPr>
        <w:t>?</w:t>
      </w:r>
    </w:p>
    <w:p w14:paraId="6B2F9F5B" w14:textId="77777777" w:rsidR="006D5B7A" w:rsidRDefault="006D5B7A" w:rsidP="006D5B7A">
      <w:pPr>
        <w:pStyle w:val="ListNumber"/>
        <w:numPr>
          <w:ilvl w:val="0"/>
          <w:numId w:val="0"/>
        </w:numPr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</w:p>
    <w:p w14:paraId="1D015913" w14:textId="77777777" w:rsidR="006D5B7A" w:rsidRDefault="006D5B7A" w:rsidP="006D5B7A">
      <w:pPr>
        <w:pStyle w:val="ListParagraph"/>
        <w:rPr>
          <w:rFonts w:ascii="Aptos" w:hAnsi="Aptos"/>
          <w:sz w:val="24"/>
          <w:szCs w:val="24"/>
        </w:rPr>
      </w:pPr>
    </w:p>
    <w:p w14:paraId="77C644A4" w14:textId="5A31BE37" w:rsidR="00D33D3A" w:rsidRPr="00012A6E" w:rsidRDefault="00AF2C67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AF2C67">
        <w:rPr>
          <w:rFonts w:ascii="Aptos" w:hAnsi="Aptos"/>
          <w:sz w:val="24"/>
          <w:szCs w:val="24"/>
          <w:lang w:val="en-AU"/>
        </w:rPr>
        <w:t xml:space="preserve">Do you support a) </w:t>
      </w:r>
      <w:r w:rsidRPr="00AF2C67">
        <w:rPr>
          <w:rFonts w:ascii="Aptos" w:hAnsi="Aptos"/>
          <w:i/>
          <w:iCs/>
          <w:sz w:val="24"/>
          <w:szCs w:val="24"/>
          <w:lang w:val="en-AU"/>
        </w:rPr>
        <w:t xml:space="preserve">compensated </w:t>
      </w:r>
      <w:r w:rsidRPr="00AF2C67">
        <w:rPr>
          <w:rFonts w:ascii="Aptos" w:hAnsi="Aptos"/>
          <w:sz w:val="24"/>
          <w:szCs w:val="24"/>
          <w:lang w:val="en-AU"/>
        </w:rPr>
        <w:t>surrogacy and/or b) ‘</w:t>
      </w:r>
      <w:r w:rsidRPr="00AF2C67">
        <w:rPr>
          <w:rFonts w:ascii="Aptos" w:hAnsi="Aptos"/>
          <w:i/>
          <w:iCs/>
          <w:sz w:val="24"/>
          <w:szCs w:val="24"/>
          <w:lang w:val="en-AU"/>
        </w:rPr>
        <w:t>commercial</w:t>
      </w:r>
      <w:r w:rsidRPr="00AF2C67">
        <w:rPr>
          <w:rFonts w:ascii="Aptos" w:hAnsi="Aptos"/>
          <w:sz w:val="24"/>
          <w:szCs w:val="24"/>
          <w:lang w:val="en-AU"/>
        </w:rPr>
        <w:t>’ surrogacy? You might want to consider whether you agree with how we have described compensated and ‘commercial’ surrogacy</w:t>
      </w:r>
      <w:r w:rsidR="008B5793" w:rsidRPr="00012A6E">
        <w:rPr>
          <w:rFonts w:ascii="Aptos" w:hAnsi="Aptos"/>
          <w:sz w:val="24"/>
          <w:szCs w:val="24"/>
        </w:rPr>
        <w:t>?</w:t>
      </w:r>
    </w:p>
    <w:p w14:paraId="0535FFBC" w14:textId="77777777" w:rsidR="006D5B7A" w:rsidRDefault="006D5B7A" w:rsidP="006D5B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41440667" w14:textId="77777777" w:rsidR="006D5B7A" w:rsidRDefault="006D5B7A" w:rsidP="006D5B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0C442CF6" w14:textId="62522228" w:rsidR="00D33D3A" w:rsidRPr="00012A6E" w:rsidRDefault="00551743" w:rsidP="00EF0776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551743">
        <w:rPr>
          <w:rFonts w:ascii="Aptos" w:hAnsi="Aptos"/>
          <w:sz w:val="24"/>
          <w:szCs w:val="24"/>
          <w:lang w:val="en-AU"/>
        </w:rPr>
        <w:t>If Australia was to allow for compensated or ‘commercial’ surrogacy, how could this be implemented</w:t>
      </w:r>
      <w:r w:rsidR="008B5793" w:rsidRPr="00012A6E">
        <w:rPr>
          <w:rFonts w:ascii="Aptos" w:hAnsi="Aptos"/>
          <w:sz w:val="24"/>
          <w:szCs w:val="24"/>
        </w:rPr>
        <w:t>?</w:t>
      </w:r>
    </w:p>
    <w:p w14:paraId="16522470" w14:textId="77777777" w:rsidR="006D5B7A" w:rsidRDefault="006D5B7A" w:rsidP="006D5B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1B668220" w14:textId="77777777" w:rsidR="006D5B7A" w:rsidRPr="006D5B7A" w:rsidRDefault="006D5B7A" w:rsidP="006D5B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5E02E546" w14:textId="77777777" w:rsidR="00907705" w:rsidRDefault="00551743" w:rsidP="00907705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551743">
        <w:rPr>
          <w:rFonts w:ascii="Aptos" w:hAnsi="Aptos"/>
          <w:sz w:val="24"/>
          <w:szCs w:val="24"/>
          <w:lang w:val="en-AU"/>
        </w:rPr>
        <w:t>What are the main problems with the requirements and processes for obtaining legal parentage for a child born through domestic and/or international surrogacy</w:t>
      </w:r>
      <w:r w:rsidR="008B5793" w:rsidRPr="00012A6E">
        <w:rPr>
          <w:rFonts w:ascii="Aptos" w:hAnsi="Aptos"/>
          <w:sz w:val="24"/>
          <w:szCs w:val="24"/>
        </w:rPr>
        <w:t>?</w:t>
      </w:r>
    </w:p>
    <w:p w14:paraId="3B816652" w14:textId="77777777" w:rsidR="00907705" w:rsidRDefault="00907705" w:rsidP="00907705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07F58F75" w14:textId="77777777" w:rsidR="00907705" w:rsidRDefault="00907705" w:rsidP="00907705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20325BEC" w14:textId="13556CDF" w:rsidR="00D33D3A" w:rsidRPr="00907705" w:rsidRDefault="00907705" w:rsidP="00907705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907705">
        <w:rPr>
          <w:rFonts w:ascii="Aptos" w:hAnsi="Aptos"/>
          <w:sz w:val="24"/>
          <w:szCs w:val="24"/>
          <w:lang w:val="en-AU"/>
        </w:rPr>
        <w:lastRenderedPageBreak/>
        <w:t>How could the process for intended parents to become the legal parents of children born through surrogacy be improved</w:t>
      </w:r>
      <w:r w:rsidR="008B5793" w:rsidRPr="00907705">
        <w:rPr>
          <w:rFonts w:ascii="Aptos" w:hAnsi="Aptos"/>
          <w:sz w:val="24"/>
          <w:szCs w:val="24"/>
        </w:rPr>
        <w:t>?</w:t>
      </w:r>
    </w:p>
    <w:p w14:paraId="37EAB9D9" w14:textId="77777777" w:rsidR="00666961" w:rsidRDefault="00666961" w:rsidP="009F2E1D">
      <w:pPr>
        <w:pStyle w:val="ListNumber"/>
        <w:numPr>
          <w:ilvl w:val="0"/>
          <w:numId w:val="0"/>
        </w:numPr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</w:p>
    <w:p w14:paraId="578DEF3C" w14:textId="77777777" w:rsidR="009F2E1D" w:rsidRDefault="009F2E1D" w:rsidP="009F2E1D">
      <w:pPr>
        <w:pStyle w:val="ListNumber"/>
        <w:numPr>
          <w:ilvl w:val="0"/>
          <w:numId w:val="0"/>
        </w:numPr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</w:p>
    <w:p w14:paraId="3A6240E5" w14:textId="214B4B2E" w:rsidR="00666961" w:rsidRPr="00666961" w:rsidRDefault="0059720A" w:rsidP="00666961">
      <w:pPr>
        <w:pStyle w:val="ListNumber"/>
        <w:spacing w:before="120" w:after="120"/>
        <w:jc w:val="both"/>
        <w:rPr>
          <w:rFonts w:ascii="Aptos" w:hAnsi="Aptos"/>
          <w:sz w:val="24"/>
          <w:szCs w:val="24"/>
          <w:lang w:val="en-AU"/>
        </w:rPr>
      </w:pPr>
      <w:r w:rsidRPr="0059720A">
        <w:rPr>
          <w:rFonts w:ascii="Aptos" w:hAnsi="Aptos"/>
          <w:sz w:val="24"/>
          <w:szCs w:val="24"/>
          <w:lang w:val="en-AU"/>
        </w:rPr>
        <w:t xml:space="preserve">What, if any, are the main problems with obtaining the following documents for a child born through international surrogacy:  </w:t>
      </w:r>
    </w:p>
    <w:p w14:paraId="3D446100" w14:textId="77777777" w:rsidR="00666961" w:rsidRDefault="0059720A" w:rsidP="00666961">
      <w:pPr>
        <w:pStyle w:val="ListNumber"/>
        <w:numPr>
          <w:ilvl w:val="0"/>
          <w:numId w:val="17"/>
        </w:numPr>
        <w:spacing w:before="120" w:after="120"/>
        <w:jc w:val="both"/>
        <w:rPr>
          <w:rFonts w:ascii="Aptos" w:hAnsi="Aptos"/>
          <w:sz w:val="24"/>
          <w:szCs w:val="24"/>
          <w:lang w:val="en-AU"/>
        </w:rPr>
      </w:pPr>
      <w:r w:rsidRPr="0059720A">
        <w:rPr>
          <w:rFonts w:ascii="Aptos" w:hAnsi="Aptos"/>
          <w:sz w:val="24"/>
          <w:szCs w:val="24"/>
          <w:lang w:val="en-AU"/>
        </w:rPr>
        <w:t xml:space="preserve">Australian citizenship; </w:t>
      </w:r>
    </w:p>
    <w:p w14:paraId="7A565F95" w14:textId="77777777" w:rsidR="00666961" w:rsidRPr="00222EB1" w:rsidRDefault="0059720A" w:rsidP="00666961">
      <w:pPr>
        <w:pStyle w:val="ListNumber"/>
        <w:numPr>
          <w:ilvl w:val="0"/>
          <w:numId w:val="17"/>
        </w:numPr>
        <w:spacing w:before="120" w:after="120"/>
        <w:jc w:val="both"/>
        <w:rPr>
          <w:rFonts w:ascii="Aptos" w:hAnsi="Aptos"/>
          <w:sz w:val="24"/>
          <w:szCs w:val="24"/>
          <w:lang w:val="en-AU"/>
        </w:rPr>
      </w:pPr>
      <w:r w:rsidRPr="0059720A">
        <w:rPr>
          <w:rFonts w:ascii="Aptos" w:hAnsi="Aptos"/>
          <w:sz w:val="24"/>
          <w:szCs w:val="24"/>
          <w:lang w:val="en-AU"/>
        </w:rPr>
        <w:t xml:space="preserve">an Australian passport; or </w:t>
      </w:r>
    </w:p>
    <w:p w14:paraId="46FD23CE" w14:textId="4DA2D1C5" w:rsidR="00D33D3A" w:rsidRPr="00222EB1" w:rsidRDefault="0059720A" w:rsidP="00666961">
      <w:pPr>
        <w:pStyle w:val="ListNumber"/>
        <w:numPr>
          <w:ilvl w:val="0"/>
          <w:numId w:val="17"/>
        </w:numPr>
        <w:spacing w:before="120" w:after="120"/>
        <w:jc w:val="both"/>
        <w:rPr>
          <w:rFonts w:ascii="Aptos" w:hAnsi="Aptos"/>
          <w:sz w:val="24"/>
          <w:szCs w:val="24"/>
          <w:lang w:val="en-AU"/>
        </w:rPr>
      </w:pPr>
      <w:r w:rsidRPr="00222EB1">
        <w:rPr>
          <w:rFonts w:ascii="Aptos" w:hAnsi="Aptos"/>
          <w:sz w:val="24"/>
          <w:szCs w:val="24"/>
          <w:lang w:val="en-AU"/>
        </w:rPr>
        <w:t>an Australian visa</w:t>
      </w:r>
      <w:r w:rsidRPr="00222EB1">
        <w:rPr>
          <w:rFonts w:ascii="Aptos" w:hAnsi="Aptos"/>
          <w:sz w:val="24"/>
          <w:szCs w:val="24"/>
          <w:lang w:val="en-AU"/>
        </w:rPr>
        <w:t>.</w:t>
      </w:r>
    </w:p>
    <w:p w14:paraId="2304F4CF" w14:textId="77777777" w:rsidR="006D5B7A" w:rsidRPr="00222EB1" w:rsidRDefault="006D5B7A" w:rsidP="006D5B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2D2ECA31" w14:textId="7B1FB619" w:rsidR="006D5B7A" w:rsidRPr="00222EB1" w:rsidRDefault="00222EB1" w:rsidP="00222EB1">
      <w:pPr>
        <w:pStyle w:val="ListNumber"/>
        <w:rPr>
          <w:rFonts w:ascii="Aptos" w:hAnsi="Aptos"/>
          <w:sz w:val="24"/>
          <w:szCs w:val="24"/>
        </w:rPr>
      </w:pPr>
      <w:r w:rsidRPr="00222EB1">
        <w:rPr>
          <w:rFonts w:ascii="Aptos" w:hAnsi="Aptos"/>
          <w:sz w:val="24"/>
          <w:szCs w:val="24"/>
          <w:lang w:val="en-AU"/>
        </w:rPr>
        <w:t>How could the process for obtaining these documents be improved</w:t>
      </w:r>
      <w:r w:rsidR="009F2E1D">
        <w:rPr>
          <w:rFonts w:ascii="Aptos" w:hAnsi="Aptos"/>
          <w:sz w:val="24"/>
          <w:szCs w:val="24"/>
          <w:lang w:val="en-AU"/>
        </w:rPr>
        <w:t>?</w:t>
      </w:r>
      <w:r w:rsidRPr="00222EB1">
        <w:rPr>
          <w:rFonts w:ascii="Aptos" w:hAnsi="Aptos"/>
          <w:sz w:val="24"/>
          <w:szCs w:val="24"/>
          <w:lang w:val="en-AU"/>
        </w:rPr>
        <w:t xml:space="preserve"> </w:t>
      </w:r>
    </w:p>
    <w:p w14:paraId="26A385AC" w14:textId="77777777" w:rsidR="006D5B7A" w:rsidRDefault="006D5B7A" w:rsidP="006D5B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106A7FBD" w14:textId="77777777" w:rsidR="009F2E1D" w:rsidRPr="00222EB1" w:rsidRDefault="009F2E1D" w:rsidP="006D5B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3576AA09" w14:textId="77777777" w:rsidR="00954BA5" w:rsidRDefault="00954BA5" w:rsidP="00954BA5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954BA5">
        <w:rPr>
          <w:rFonts w:ascii="Aptos" w:hAnsi="Aptos"/>
          <w:sz w:val="24"/>
          <w:szCs w:val="24"/>
        </w:rPr>
        <w:t>What is the best way to approach differences in surrogacy regulation between or within jurisdictions</w:t>
      </w:r>
      <w:r w:rsidR="008B5793" w:rsidRPr="00222EB1">
        <w:rPr>
          <w:rFonts w:ascii="Aptos" w:hAnsi="Aptos"/>
          <w:sz w:val="24"/>
          <w:szCs w:val="24"/>
        </w:rPr>
        <w:t>?</w:t>
      </w:r>
    </w:p>
    <w:p w14:paraId="2465FBA1" w14:textId="77777777" w:rsidR="00954BA5" w:rsidRDefault="00954BA5" w:rsidP="00954BA5">
      <w:pPr>
        <w:pStyle w:val="ListParagraph"/>
        <w:rPr>
          <w:rFonts w:ascii="Aptos" w:hAnsi="Aptos"/>
          <w:sz w:val="24"/>
          <w:szCs w:val="24"/>
          <w:lang w:val="en-AU"/>
        </w:rPr>
      </w:pPr>
    </w:p>
    <w:p w14:paraId="686A59F6" w14:textId="3E0DE0D2" w:rsidR="006D5B7A" w:rsidRPr="00954BA5" w:rsidRDefault="00954BA5" w:rsidP="00954BA5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954BA5">
        <w:rPr>
          <w:rFonts w:ascii="Aptos" w:hAnsi="Aptos"/>
          <w:sz w:val="24"/>
          <w:szCs w:val="24"/>
          <w:lang w:val="en-AU"/>
        </w:rPr>
        <w:t xml:space="preserve">Is it appropriate for surrogacy arrangements to be subject to oversight? If so, what is the best approach? </w:t>
      </w:r>
    </w:p>
    <w:p w14:paraId="475D20F4" w14:textId="7AA6C130" w:rsidR="006D5B7A" w:rsidRDefault="006D5B7A" w:rsidP="006D5B7A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7BD4E7C8" w14:textId="77777777" w:rsidR="003A1821" w:rsidRDefault="003A1821" w:rsidP="003A1821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3A1821">
        <w:rPr>
          <w:rFonts w:ascii="Aptos" w:hAnsi="Aptos"/>
          <w:sz w:val="24"/>
          <w:szCs w:val="24"/>
        </w:rPr>
        <w:t>Should the law have a role in discouraging or prohibiting certain forms of surrogacy?</w:t>
      </w:r>
    </w:p>
    <w:p w14:paraId="31CCE4C2" w14:textId="77777777" w:rsidR="003A1821" w:rsidRDefault="003A1821" w:rsidP="003A1821">
      <w:pPr>
        <w:pStyle w:val="ListParagraph"/>
        <w:rPr>
          <w:rFonts w:ascii="Aptos" w:hAnsi="Aptos"/>
          <w:sz w:val="24"/>
          <w:szCs w:val="24"/>
          <w:lang w:val="en-AU"/>
        </w:rPr>
      </w:pPr>
    </w:p>
    <w:p w14:paraId="04DA95A2" w14:textId="77777777" w:rsidR="00684332" w:rsidRDefault="003A1821" w:rsidP="00684332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3A1821">
        <w:rPr>
          <w:rFonts w:ascii="Aptos" w:hAnsi="Aptos"/>
          <w:sz w:val="24"/>
          <w:szCs w:val="24"/>
          <w:lang w:val="en-AU"/>
        </w:rPr>
        <w:t xml:space="preserve">Do you think there is a need to improve awareness and understanding of surrogacy laws, policies, and practices? </w:t>
      </w:r>
    </w:p>
    <w:p w14:paraId="50AB14E2" w14:textId="77777777" w:rsidR="00684332" w:rsidRDefault="00684332" w:rsidP="00684332">
      <w:pPr>
        <w:pStyle w:val="ListParagraph"/>
        <w:rPr>
          <w:rFonts w:ascii="Aptos" w:hAnsi="Aptos"/>
          <w:sz w:val="24"/>
          <w:szCs w:val="24"/>
          <w:lang w:val="en-AU"/>
        </w:rPr>
      </w:pPr>
    </w:p>
    <w:p w14:paraId="3B316404" w14:textId="77777777" w:rsidR="00684332" w:rsidRDefault="00684332" w:rsidP="00684332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684332">
        <w:rPr>
          <w:rFonts w:ascii="Aptos" w:hAnsi="Aptos"/>
          <w:sz w:val="24"/>
          <w:szCs w:val="24"/>
          <w:lang w:val="en-AU"/>
        </w:rPr>
        <w:t>Do you have any views about the issues we consider to be in or out of sco</w:t>
      </w:r>
      <w:r>
        <w:rPr>
          <w:rFonts w:ascii="Aptos" w:hAnsi="Aptos"/>
          <w:sz w:val="24"/>
          <w:szCs w:val="24"/>
          <w:lang w:val="en-AU"/>
        </w:rPr>
        <w:t>pe?</w:t>
      </w:r>
    </w:p>
    <w:p w14:paraId="70D6CC3C" w14:textId="77777777" w:rsidR="00684332" w:rsidRDefault="00684332" w:rsidP="00684332">
      <w:pPr>
        <w:pStyle w:val="ListParagraph"/>
        <w:rPr>
          <w:rFonts w:ascii="Aptos" w:hAnsi="Aptos"/>
          <w:sz w:val="24"/>
          <w:szCs w:val="24"/>
          <w:lang w:val="en-AU"/>
        </w:rPr>
      </w:pPr>
    </w:p>
    <w:p w14:paraId="013B5C66" w14:textId="6079C96E" w:rsidR="00806290" w:rsidRPr="00684332" w:rsidRDefault="00684332" w:rsidP="00684332">
      <w:pPr>
        <w:pStyle w:val="ListNumber"/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684332">
        <w:rPr>
          <w:rFonts w:ascii="Aptos" w:hAnsi="Aptos"/>
          <w:sz w:val="24"/>
          <w:szCs w:val="24"/>
          <w:lang w:val="en-AU"/>
        </w:rPr>
        <w:t xml:space="preserve">Are there any important issues with regulating surrogacy that we have not identified in the Issues Paper? Do you have any other ideas for reforming how surrogacy is regulated? </w:t>
      </w:r>
    </w:p>
    <w:p w14:paraId="0ADBF3D7" w14:textId="77777777" w:rsidR="00806290" w:rsidRDefault="00806290" w:rsidP="00806290">
      <w:pPr>
        <w:pStyle w:val="ListNumber"/>
        <w:numPr>
          <w:ilvl w:val="0"/>
          <w:numId w:val="0"/>
        </w:numPr>
        <w:spacing w:before="120" w:after="120" w:line="240" w:lineRule="auto"/>
        <w:ind w:left="360"/>
        <w:contextualSpacing w:val="0"/>
        <w:jc w:val="both"/>
        <w:rPr>
          <w:rFonts w:ascii="Aptos" w:hAnsi="Aptos"/>
          <w:sz w:val="24"/>
          <w:szCs w:val="24"/>
        </w:rPr>
      </w:pPr>
    </w:p>
    <w:p w14:paraId="5B764A50" w14:textId="77777777" w:rsidR="00806290" w:rsidRDefault="00806290" w:rsidP="00806290">
      <w:pPr>
        <w:pStyle w:val="ListNumber"/>
        <w:numPr>
          <w:ilvl w:val="0"/>
          <w:numId w:val="0"/>
        </w:numPr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</w:p>
    <w:p w14:paraId="2341459A" w14:textId="76C41569" w:rsidR="00806290" w:rsidRDefault="00806290" w:rsidP="00806290">
      <w:pPr>
        <w:pStyle w:val="ListNumber"/>
        <w:numPr>
          <w:ilvl w:val="0"/>
          <w:numId w:val="0"/>
        </w:numPr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Thank you for considering my submission.</w:t>
      </w:r>
    </w:p>
    <w:p w14:paraId="57E016F3" w14:textId="3181C117" w:rsidR="00806290" w:rsidRDefault="00806290" w:rsidP="00806290">
      <w:pPr>
        <w:pStyle w:val="ListNumber"/>
        <w:numPr>
          <w:ilvl w:val="0"/>
          <w:numId w:val="0"/>
        </w:numPr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>Yours Faithfully,</w:t>
      </w:r>
    </w:p>
    <w:p w14:paraId="008C440B" w14:textId="77777777" w:rsidR="00806290" w:rsidRDefault="00806290" w:rsidP="00806290">
      <w:pPr>
        <w:pStyle w:val="ListNumber"/>
        <w:numPr>
          <w:ilvl w:val="0"/>
          <w:numId w:val="0"/>
        </w:numPr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</w:p>
    <w:p w14:paraId="4A02FF91" w14:textId="77777777" w:rsidR="00806290" w:rsidRDefault="00806290" w:rsidP="00806290">
      <w:pPr>
        <w:pStyle w:val="ListNumber"/>
        <w:numPr>
          <w:ilvl w:val="0"/>
          <w:numId w:val="0"/>
        </w:numPr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</w:p>
    <w:p w14:paraId="2ECAE78E" w14:textId="0F3B7354" w:rsidR="00806290" w:rsidRPr="00012A6E" w:rsidRDefault="00806290" w:rsidP="00806290">
      <w:pPr>
        <w:pStyle w:val="ListNumber"/>
        <w:numPr>
          <w:ilvl w:val="0"/>
          <w:numId w:val="0"/>
        </w:numPr>
        <w:spacing w:before="120" w:after="120" w:line="240" w:lineRule="auto"/>
        <w:contextualSpacing w:val="0"/>
        <w:jc w:val="both"/>
        <w:rPr>
          <w:rFonts w:ascii="Aptos" w:hAnsi="Aptos"/>
          <w:sz w:val="24"/>
          <w:szCs w:val="24"/>
        </w:rPr>
      </w:pPr>
      <w:r w:rsidRPr="00684332">
        <w:rPr>
          <w:rFonts w:ascii="Aptos" w:hAnsi="Aptos"/>
          <w:sz w:val="24"/>
          <w:szCs w:val="24"/>
          <w:highlight w:val="yellow"/>
        </w:rPr>
        <w:t>[Full Name]</w:t>
      </w:r>
    </w:p>
    <w:sectPr w:rsidR="00806290" w:rsidRPr="00012A6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7A7EF8"/>
    <w:multiLevelType w:val="hybridMultilevel"/>
    <w:tmpl w:val="8176237A"/>
    <w:lvl w:ilvl="0" w:tplc="38D00AFC">
      <w:start w:val="17"/>
      <w:numFmt w:val="bullet"/>
      <w:lvlText w:val="-"/>
      <w:lvlJc w:val="left"/>
      <w:pPr>
        <w:ind w:left="123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F7593C"/>
    <w:multiLevelType w:val="multilevel"/>
    <w:tmpl w:val="669CCAF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B41DAE"/>
    <w:multiLevelType w:val="hybridMultilevel"/>
    <w:tmpl w:val="C052B446"/>
    <w:lvl w:ilvl="0" w:tplc="38D00AFC">
      <w:start w:val="17"/>
      <w:numFmt w:val="bullet"/>
      <w:lvlText w:val="-"/>
      <w:lvlJc w:val="left"/>
      <w:pPr>
        <w:ind w:left="123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AF60A2"/>
    <w:multiLevelType w:val="hybridMultilevel"/>
    <w:tmpl w:val="DB2CB84C"/>
    <w:lvl w:ilvl="0" w:tplc="38D00AFC">
      <w:start w:val="17"/>
      <w:numFmt w:val="bullet"/>
      <w:lvlText w:val="-"/>
      <w:lvlJc w:val="left"/>
      <w:pPr>
        <w:ind w:left="123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261CE2"/>
    <w:multiLevelType w:val="hybridMultilevel"/>
    <w:tmpl w:val="95CAD0BC"/>
    <w:lvl w:ilvl="0" w:tplc="38D00AFC">
      <w:start w:val="17"/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663414D6"/>
    <w:multiLevelType w:val="hybridMultilevel"/>
    <w:tmpl w:val="FD381406"/>
    <w:lvl w:ilvl="0" w:tplc="38D00AFC">
      <w:start w:val="17"/>
      <w:numFmt w:val="bullet"/>
      <w:lvlText w:val="-"/>
      <w:lvlJc w:val="left"/>
      <w:pPr>
        <w:ind w:left="123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A03B0"/>
    <w:multiLevelType w:val="hybridMultilevel"/>
    <w:tmpl w:val="311458DC"/>
    <w:lvl w:ilvl="0" w:tplc="38D00AFC">
      <w:start w:val="17"/>
      <w:numFmt w:val="bullet"/>
      <w:lvlText w:val="-"/>
      <w:lvlJc w:val="left"/>
      <w:pPr>
        <w:ind w:left="123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F32701"/>
    <w:multiLevelType w:val="hybridMultilevel"/>
    <w:tmpl w:val="DDAED4D4"/>
    <w:lvl w:ilvl="0" w:tplc="38D00AFC">
      <w:start w:val="17"/>
      <w:numFmt w:val="bullet"/>
      <w:lvlText w:val="-"/>
      <w:lvlJc w:val="left"/>
      <w:pPr>
        <w:ind w:left="87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516925111">
    <w:abstractNumId w:val="8"/>
  </w:num>
  <w:num w:numId="2" w16cid:durableId="2093238321">
    <w:abstractNumId w:val="6"/>
  </w:num>
  <w:num w:numId="3" w16cid:durableId="1126389683">
    <w:abstractNumId w:val="5"/>
  </w:num>
  <w:num w:numId="4" w16cid:durableId="2095272955">
    <w:abstractNumId w:val="4"/>
  </w:num>
  <w:num w:numId="5" w16cid:durableId="330987050">
    <w:abstractNumId w:val="7"/>
  </w:num>
  <w:num w:numId="6" w16cid:durableId="824901985">
    <w:abstractNumId w:val="3"/>
  </w:num>
  <w:num w:numId="7" w16cid:durableId="835875344">
    <w:abstractNumId w:val="2"/>
  </w:num>
  <w:num w:numId="8" w16cid:durableId="1732194911">
    <w:abstractNumId w:val="1"/>
  </w:num>
  <w:num w:numId="9" w16cid:durableId="469321376">
    <w:abstractNumId w:val="0"/>
  </w:num>
  <w:num w:numId="10" w16cid:durableId="146824078">
    <w:abstractNumId w:val="16"/>
  </w:num>
  <w:num w:numId="11" w16cid:durableId="1483354687">
    <w:abstractNumId w:val="12"/>
  </w:num>
  <w:num w:numId="12" w16cid:durableId="75442858">
    <w:abstractNumId w:val="14"/>
  </w:num>
  <w:num w:numId="13" w16cid:durableId="1797479926">
    <w:abstractNumId w:val="15"/>
  </w:num>
  <w:num w:numId="14" w16cid:durableId="808784328">
    <w:abstractNumId w:val="11"/>
  </w:num>
  <w:num w:numId="15" w16cid:durableId="245305096">
    <w:abstractNumId w:val="13"/>
  </w:num>
  <w:num w:numId="16" w16cid:durableId="659886041">
    <w:abstractNumId w:val="9"/>
  </w:num>
  <w:num w:numId="17" w16cid:durableId="1155218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67F3"/>
    <w:rsid w:val="00012A6E"/>
    <w:rsid w:val="00034616"/>
    <w:rsid w:val="00036973"/>
    <w:rsid w:val="0006063C"/>
    <w:rsid w:val="000C11C4"/>
    <w:rsid w:val="000D14DC"/>
    <w:rsid w:val="000E69D0"/>
    <w:rsid w:val="000F22D2"/>
    <w:rsid w:val="0015074B"/>
    <w:rsid w:val="00155C23"/>
    <w:rsid w:val="001648D3"/>
    <w:rsid w:val="00174AE3"/>
    <w:rsid w:val="00190F62"/>
    <w:rsid w:val="00222EB1"/>
    <w:rsid w:val="00233086"/>
    <w:rsid w:val="0029639D"/>
    <w:rsid w:val="00326F90"/>
    <w:rsid w:val="00352D76"/>
    <w:rsid w:val="00373429"/>
    <w:rsid w:val="003A1821"/>
    <w:rsid w:val="003A43CA"/>
    <w:rsid w:val="005115BC"/>
    <w:rsid w:val="00513651"/>
    <w:rsid w:val="0053508E"/>
    <w:rsid w:val="00551743"/>
    <w:rsid w:val="0059720A"/>
    <w:rsid w:val="005A637A"/>
    <w:rsid w:val="00610794"/>
    <w:rsid w:val="00666961"/>
    <w:rsid w:val="00684332"/>
    <w:rsid w:val="006D5B7A"/>
    <w:rsid w:val="00765F7A"/>
    <w:rsid w:val="00774E46"/>
    <w:rsid w:val="00806290"/>
    <w:rsid w:val="00841B9E"/>
    <w:rsid w:val="00857F97"/>
    <w:rsid w:val="008744C0"/>
    <w:rsid w:val="0089205C"/>
    <w:rsid w:val="008B5793"/>
    <w:rsid w:val="00907705"/>
    <w:rsid w:val="00954BA5"/>
    <w:rsid w:val="009E5BA8"/>
    <w:rsid w:val="009F2E1D"/>
    <w:rsid w:val="00A04073"/>
    <w:rsid w:val="00AA1D8D"/>
    <w:rsid w:val="00AA553C"/>
    <w:rsid w:val="00AF2C67"/>
    <w:rsid w:val="00B47730"/>
    <w:rsid w:val="00C90354"/>
    <w:rsid w:val="00CB0664"/>
    <w:rsid w:val="00D33D3A"/>
    <w:rsid w:val="00EC53F5"/>
    <w:rsid w:val="00EF0776"/>
    <w:rsid w:val="00F4697B"/>
    <w:rsid w:val="00FC693F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2965336-BF42-4979-B7B6-096BBDDF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41B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4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rc.gov.au/inquiry/review-of-surrogacy-laws/make-a-submis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rrogacy@alrc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655</Words>
  <Characters>3674</Characters>
  <Application>Microsoft Office Word</Application>
  <DocSecurity>0</DocSecurity>
  <Lines>146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Sarah Jefford</cp:lastModifiedBy>
  <cp:revision>31</cp:revision>
  <dcterms:created xsi:type="dcterms:W3CDTF">2025-05-18T05:37:00Z</dcterms:created>
  <dcterms:modified xsi:type="dcterms:W3CDTF">2025-06-03T05:14:00Z</dcterms:modified>
  <cp:category/>
</cp:coreProperties>
</file>